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新文学碑林  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新文学碑林  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本书出售、求购地址：https://www.jiaokey.com/book/detail/13269157.html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关键词搜索：https://www.jiaokey.com/tag/新文学碑林  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