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九江师专教育科研论文集  1985-1987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九江师专教育科研论文集  1985-1987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本书出售、求购地址：https://www.jiaokey.com/book/detail/13269134.html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关键词搜索：https://www.jiaokey.com/tag/九江师专教育科研论文集  1985-1987.html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