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书名：黛丝·密勒  中英对照</w:t>
      </w:r>
    </w:p>
    <w:p>
      <w:r>
        <w:t>作者：亨利，詹姆斯著；方馨译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黛丝·密勒  中英对照 评论地址：https://www.jiaokey.com/book/detail/13269131.html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