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时装精品屋系列  裙装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时装精品屋系列  裙装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本书出售、求购地址：https://www.jiaokey.com/book/detail/13269069.html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关键词搜索：https://www.jiaokey.com/tag/时装精品屋系列  裙装.html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