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拯救与保护野生虎的策略</w:t>
      </w:r>
    </w:p>
    <w:p>
      <w:r>
        <w:rPr>
          <w:rFonts w:ascii="宋体" w:hAnsi="宋体" w:eastAsia="宋体"/>
          <w:sz w:val="24"/>
        </w:rPr>
        <w:t>（美）诺曲，博多丽著；张恩迪等翻译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拯救与保护野生虎的策略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（美）诺曲，博多丽著；张恩迪等翻译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本书出售、求购地址：https://www.jiaokey.com/book/detail/13269066.html</w:t>
      </w:r>
    </w:p>
    <w:p>
      <w:r>
        <w:t>更多相关图书推荐：https://www.jiaokey.com</w:t>
      </w:r>
    </w:p>
    <w:p>
      <w:r>
        <w:t>（美）诺曲，博多丽著；张恩迪等翻译 其他作品：https://www.jiaokey.com/tag/（美）诺曲，博多丽著；张恩迪等翻译.html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关键词搜索：https://www.jiaokey.com/tag/拯救与保护野生虎的策略.html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