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中华创业者  上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中华创业者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本书出售、求购地址：https://www.jiaokey.com/book/detail/13268995.html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关键词搜索：https://www.jiaokey.com/tag/中华创业者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