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学生作文最佳拟人描写</w:t>
      </w:r>
    </w:p>
    <w:p>
      <w:r>
        <w:rPr>
          <w:rFonts w:ascii="宋体" w:hAnsi="宋体" w:eastAsia="宋体"/>
          <w:sz w:val="24"/>
        </w:rPr>
        <w:t>刘小伟主编；姜浩翔等编写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学生作文最佳拟人描写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刘小伟主编；姜浩翔等编写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 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本书出售、求购地址：https://www.jiaokey.com/book/detail/13268960.html</w:t>
      </w:r>
    </w:p>
    <w:p>
      <w:r>
        <w:t>更多相关图书推荐：https://www.jiaokey.com</w:t>
      </w:r>
    </w:p>
    <w:p>
      <w:r>
        <w:t>刘小伟主编；姜浩翔等编写 其他作品：https://www.jiaokey.com/tag/刘小伟主编；姜浩翔等编写.html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关键词搜索：https://www.jiaokey.com/tag/作文(学科: 中学 学科: 教学参考资料) 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