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中华创业者  下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中华创业者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本书出售、求购地址：https://www.jiaokey.com/book/detail/13268895.html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关键词搜索：https://www.jiaokey.com/tag/中华创业者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