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九年义务教育初中代数教师备课手册  第1册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九年义务教育初中代数教师备课手册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本书出售、求购地址：https://www.jiaokey.com/book/detail/13268888.html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关键词搜索：https://www.jiaokey.com/tag/九年义务教育初中代数教师备课手册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