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各类成人高考复习指导丛书  第五版  政治  辩证唯物主义常识  上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各类成人高考复习指导丛书  第五版  政治  辩证唯物主义常识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本书出售、求购地址：https://www.jiaokey.com/book/detail/13268872.html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关键词搜索：https://www.jiaokey.com/tag/各类成人高考复习指导丛书  第五版  政治  辩证唯物主义常识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