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九十年代高考作文趋势  1990-1992年高考优秀作文选评</w:t>
      </w:r>
    </w:p>
    <w:p>
      <w:r>
        <w:rPr>
          <w:rFonts w:ascii="宋体" w:hAnsi="宋体" w:eastAsia="宋体"/>
          <w:sz w:val="24"/>
        </w:rPr>
        <w:t>黄向明，冯震威编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九十年代高考作文趋势  1990-1992年高考优秀作文选评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黄向明，冯震威编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高等学校 学科: 入学考试 学科: 试卷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本书出售、求购地址：https://www.jiaokey.com/book/detail/13268814.html</w:t>
      </w:r>
    </w:p>
    <w:p>
      <w:r>
        <w:t>更多相关图书推荐：https://www.jiaokey.com</w:t>
      </w:r>
    </w:p>
    <w:p>
      <w:r>
        <w:t>黄向明，冯震威编 其他作品：https://www.jiaokey.com/tag/黄向明，冯震威编.html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关键词搜索：https://www.jiaokey.com/tag/作文(学科: 高等学校 学科: 入学考试 学科: 试卷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