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书名：实用急诊医学</w:t>
      </w:r>
    </w:p>
    <w:p>
      <w:r>
        <w:t>作者：许勤华，贾玉珍，张文燕等主编；马孝武，马俊果，于海娥等副主编</w:t>
      </w:r>
    </w:p>
    <w:p>
      <w:r>
        <w:t>出版社：天津：天津科学技术出版社</w:t>
      </w:r>
    </w:p>
    <w:p>
      <w:r>
        <w:t>出版日期：2012.05</w:t>
      </w:r>
    </w:p>
    <w:p>
      <w:r>
        <w:t>总页数：379</w:t>
      </w:r>
    </w:p>
    <w:p>
      <w:r>
        <w:t>更多请访问教客网: www.jiaokey.com</w:t>
      </w:r>
    </w:p>
    <w:p>
      <w:r>
        <w:t>实用急诊医学 评论地址：https://www.jiaokey.com/book/detail/13268715.html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