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城市绿地格局与减灾避难研究</w:t>
      </w:r>
    </w:p>
    <w:p>
      <w:r>
        <w:rPr>
          <w:rFonts w:ascii="宋体" w:hAnsi="宋体" w:eastAsia="宋体"/>
          <w:sz w:val="24"/>
        </w:rPr>
        <w:t>樊良新，牛海鹏，佟艳著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城市绿地格局与减灾避难研究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樊良新，牛海鹏，佟艳著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本书出售、求购地址：https://www.jiaokey.com/book/detail/13268709.html</w:t>
      </w:r>
    </w:p>
    <w:p>
      <w:r>
        <w:t>更多相关图书推荐：https://www.jiaokey.com</w:t>
      </w:r>
    </w:p>
    <w:p>
      <w:r>
        <w:t>樊良新，牛海鹏，佟艳著 其他作品：https://www.jiaokey.com/tag/樊良新，牛海鹏，佟艳著.html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关键词搜索：https://www.jiaokey.com/tag/城市绿地格局与减灾避难研究.html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