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煤矿掘进工作面人-环安全关系分析</w:t>
      </w:r>
    </w:p>
    <w:p>
      <w:r>
        <w:rPr>
          <w:rFonts w:ascii="宋体" w:hAnsi="宋体" w:eastAsia="宋体"/>
          <w:sz w:val="24"/>
        </w:rPr>
        <w:t>景国勋等著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煤矿掘进工作面人-环安全关系分析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本书出售、求购地址：https://www.jiaokey.com/book/detail/13268701.html</w:t>
      </w:r>
    </w:p>
    <w:p>
      <w:r>
        <w:t>更多相关图书推荐：https://www.jiaokey.com</w:t>
      </w:r>
    </w:p>
    <w:p>
      <w:r>
        <w:t>景国勋等著 其他作品：https://www.jiaokey.com/tag/景国勋等著.html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关键词搜索：https://www.jiaokey.com/tag/煤矿掘进工作面人-环安全关系分析.html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