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基于双相介质理论地震预测瓦斯技术</w:t>
      </w:r>
    </w:p>
    <w:p>
      <w:r>
        <w:rPr>
          <w:rFonts w:ascii="宋体" w:hAnsi="宋体" w:eastAsia="宋体"/>
          <w:sz w:val="24"/>
        </w:rPr>
        <w:t>杨双安，张会星编著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基于双相介质理论地震预测瓦斯技术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杨双安，张会星编著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本书出售、求购地址：https://www.jiaokey.com/book/detail/13268695.html</w:t>
      </w:r>
    </w:p>
    <w:p>
      <w:r>
        <w:t>更多相关图书推荐：https://www.jiaokey.com</w:t>
      </w:r>
    </w:p>
    <w:p>
      <w:r>
        <w:t>杨双安，张会星编著 其他作品：https://www.jiaokey.com/tag/杨双安，张会星编著.html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关键词搜索：https://www.jiaokey.com/tag/基于双相介质理论地震预测瓦斯技术.html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