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当代高校校报新闻采写与编辑</w:t>
      </w:r>
    </w:p>
    <w:p>
      <w:r>
        <w:rPr>
          <w:rFonts w:ascii="宋体" w:hAnsi="宋体" w:eastAsia="宋体"/>
          <w:sz w:val="24"/>
        </w:rPr>
        <w:t>付松聚，杜笑宇，吴春刚著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当代高校校报新闻采写与编辑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付松聚，杜笑宇，吴春刚著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本书出售、求购地址：https://www.jiaokey.com/book/detail/13268693.html</w:t>
      </w:r>
    </w:p>
    <w:p>
      <w:r>
        <w:t>更多相关图书推荐：https://www.jiaokey.com</w:t>
      </w:r>
    </w:p>
    <w:p>
      <w:r>
        <w:t>付松聚，杜笑宇，吴春刚著 其他作品：https://www.jiaokey.com/tag/付松聚，杜笑宇，吴春刚著.html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关键词搜索：https://www.jiaokey.com/tag/当代高校校报新闻采写与编辑.html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