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高三文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高三文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本书出售、求购地址：https://www.jiaokey.com/book/detail/13268674.html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关键词搜索：https://www.jiaokey.com/tag/多科综合练习  高三文.html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