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高一上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高一上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习题) 英语(学科: 习题) 数学(学科: 习题) 物理(学科: 习题) 化学(学科: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本书出售、求购地址：https://www.jiaokey.com/book/detail/13268670.html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关键词搜索：https://www.jiaokey.com/tag/语文(学科: 习题) 英语(学科: 习题) 数学(学科: 习题) 物理(学科: 习题) 化学(学科: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