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最新高考应试能力培养及综合模拟试题库  英语分册</w:t>
      </w:r>
    </w:p>
    <w:p>
      <w:r>
        <w:rPr>
          <w:rFonts w:ascii="宋体" w:hAnsi="宋体" w:eastAsia="宋体"/>
          <w:sz w:val="24"/>
        </w:rPr>
        <w:t>范存智著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最新高考应试能力培养及综合模拟试题库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课程-高中-习题-升学参考资料-英语课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本书出售、求购地址：https://www.jiaokey.com/book/detail/13268660.html</w:t>
      </w:r>
    </w:p>
    <w:p>
      <w:r>
        <w:t>更多相关图书推荐：https://www.jiaokey.com</w:t>
      </w:r>
    </w:p>
    <w:p>
      <w:r>
        <w:t>范存智著 其他作品：https://www.jiaokey.com/tag/范存智著.html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关键词搜索：https://www.jiaokey.com/tag/课程-高中-习题-升学参考资料-英语课.html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