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书名：最新煤炭出厂价格汇编  （按热值计价部分）</w:t>
      </w:r>
    </w:p>
    <w:p>
      <w:r>
        <w:t>作者:国家物价局重工商品价格司编</w:t>
      </w:r>
    </w:p>
    <w:p>
      <w:r>
        <w:t>出版社:北京：中国物价出版社</w:t>
      </w:r>
    </w:p>
    <w:p>
      <w:r>
        <w:t>出版日期：1992.11</w:t>
      </w:r>
    </w:p>
    <w:p>
      <w:r>
        <w:t>总页数：463</w:t>
      </w:r>
    </w:p>
    <w:p>
      <w:r>
        <w:t>更多请访问教客网:www.jiaokey.com</w:t>
      </w:r>
    </w:p>
    <w:p>
      <w:r>
        <w:t>最新煤炭出厂价格汇编  （按热值计价部分）评论地址：https://www.jiaokey.com/book/detail/13268514.html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