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书名：新四军浙西战斗员史</w:t>
      </w:r>
    </w:p>
    <w:p>
      <w:r>
        <w:t>作者：张鉴安，朱健安，胡世明</w:t>
      </w:r>
    </w:p>
    <w:p>
      <w:r>
        <w:t>出版社：湖南师专学报增刊</w:t>
      </w:r>
    </w:p>
    <w:p>
      <w:r>
        <w:t>出版日期：1986.09</w:t>
      </w:r>
    </w:p>
    <w:p>
      <w:r>
        <w:t>总页数：130</w:t>
      </w:r>
    </w:p>
    <w:p>
      <w:r>
        <w:t>更多请访问教客网: www.jiaokey.com</w:t>
      </w:r>
    </w:p>
    <w:p>
      <w:r>
        <w:t>新四军浙西战斗员史 评论地址：https://www.jiaokey.com/book/detail/13268500.html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