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改革方法论  海南农垦改革风云录</w:t>
      </w:r>
    </w:p>
    <w:p>
      <w:r>
        <w:rPr>
          <w:rFonts w:ascii="宋体" w:hAnsi="宋体" w:eastAsia="宋体"/>
          <w:sz w:val="24"/>
        </w:rPr>
        <w:t>赵义，何丹著；吴晓波序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改革方法论  海南农垦改革风云录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赵义，何丹著；吴晓波序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本书出售、求购地址：https://www.jiaokey.com/book/detail/13268488.html</w:t>
      </w:r>
    </w:p>
    <w:p>
      <w:r>
        <w:t>更多相关图书推荐：https://www.jiaokey.com</w:t>
      </w:r>
    </w:p>
    <w:p>
      <w:r>
        <w:t>赵义，何丹著；吴晓波序 其他作品：https://www.jiaokey.com/tag/赵义，何丹著；吴晓波序.html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关键词搜索：https://www.jiaokey.com/tag/改革方法论  海南农垦改革风云录.html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