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搭建学习研究平台、提升教师专业素养</w:t>
      </w:r>
    </w:p>
    <w:p>
      <w:r>
        <w:rPr>
          <w:rFonts w:ascii="宋体" w:hAnsi="宋体" w:eastAsia="宋体"/>
          <w:sz w:val="24"/>
        </w:rPr>
        <w:t>顾鸿达主编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搭建学习研究平台、提升教师专业素养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顾鸿达主编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本书出售、求购地址：https://www.jiaokey.com/book/detail/13268472.html</w:t>
      </w:r>
    </w:p>
    <w:p>
      <w:r>
        <w:t>更多相关图书推荐：https://www.jiaokey.com</w:t>
      </w:r>
    </w:p>
    <w:p>
      <w:r>
        <w:t>顾鸿达主编 其他作品：https://www.jiaokey.com/tag/顾鸿达主编.html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关键词搜索：https://www.jiaokey.com/tag/搭建学习研究平台、提升教师专业素养.html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