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知白守黑  刘知白山水清音 柯文辉观画独白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知白守黑  刘知白山水清音 柯文辉观画独白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散文集-中国-当代-扇-中国画-作品集-现代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本书出售、求购地址：https://www.jiaokey.com/book/detail/13268459.html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北京:中国青年出版社,2012.07 出版图书：https://www.jiaokey.com/tag/北京:中国青年出版社,2012.07.html</w:t>
      </w:r>
    </w:p>
    <w:p>
      <w:r>
        <w:t>关键词搜索：https://www.jiaokey.com/tag/散文集-中国-当代-扇-中国画-作品集-现代.html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