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高中生学习指导</w:t>
      </w:r>
    </w:p>
    <w:p>
      <w:r>
        <w:t>作者：赵建军，蔡润圃主编；崔建勋，宿俊光，林风桐，徐启春，张辉庆副主编；于福楠，王春明，刘国松，刘英杰等编委</w:t>
      </w:r>
    </w:p>
    <w:p>
      <w:r>
        <w:t>出版社：北京：教育科学出版社</w:t>
      </w:r>
    </w:p>
    <w:p>
      <w:r>
        <w:t>出版日期：2012</w:t>
      </w:r>
    </w:p>
    <w:p>
      <w:r>
        <w:t>总页数：195</w:t>
      </w:r>
    </w:p>
    <w:p>
      <w:r>
        <w:t>更多请访问教客网: www.jiaokey.com</w:t>
      </w:r>
    </w:p>
    <w:p>
      <w:r>
        <w:t>学会学习  高中生学习指导 评论地址：https://www.jiaokey.com/book/detail/13268457.html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