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家园共同体的建构  幼儿园家长工作的方法和策略</w:t>
      </w:r>
    </w:p>
    <w:p>
      <w:r>
        <w:rPr>
          <w:rFonts w:ascii="宋体" w:hAnsi="宋体" w:eastAsia="宋体"/>
          <w:sz w:val="24"/>
        </w:rPr>
        <w:t>吴邵萍著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家园共同体的建构  幼儿园家长工作的方法和策略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吴邵萍著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本书出售、求购地址：https://www.jiaokey.com/book/detail/13268456.html</w:t>
      </w:r>
    </w:p>
    <w:p>
      <w:r>
        <w:t>更多相关图书推荐：https://www.jiaokey.com</w:t>
      </w:r>
    </w:p>
    <w:p>
      <w:r>
        <w:t>吴邵萍著 其他作品：https://www.jiaokey.com/tag/吴邵萍著.html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关键词搜索：https://www.jiaokey.com/tag/家园共同体的建构  幼儿园家长工作的方法和策略.html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