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我的教育生活</w:t>
      </w:r>
    </w:p>
    <w:p>
      <w:r>
        <w:t>作者：程斌著</w:t>
      </w:r>
    </w:p>
    <w:p>
      <w:r>
        <w:t>出版社：芜湖：安徽师范大学出版社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且行且思  我的教育生活 评论地址：https://www.jiaokey.com/book/detail/13268448.html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