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评价幼儿的六种简易方法</w:t>
      </w:r>
    </w:p>
    <w:p>
      <w:r>
        <w:rPr>
          <w:rFonts w:ascii="宋体" w:hAnsi="宋体" w:eastAsia="宋体"/>
          <w:sz w:val="24"/>
        </w:rPr>
        <w:t>（美）戈贝尔著；毛曙阳译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评价幼儿的六种简易方法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（美）戈贝尔著；毛曙阳译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本书出售、求购地址：https://www.jiaokey.com/book/detail/13268416.html</w:t>
      </w:r>
    </w:p>
    <w:p>
      <w:r>
        <w:t>更多相关图书推荐：https://www.jiaokey.com</w:t>
      </w:r>
    </w:p>
    <w:p>
      <w:r>
        <w:t>（美）戈贝尔著；毛曙阳译 其他作品：https://www.jiaokey.com/tag/（美）戈贝尔著；毛曙阳译.html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关键词搜索：https://www.jiaokey.com/tag/评价幼儿的六种简易方法.html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