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孩子，你的情绪我能懂  漫画版</w:t>
      </w:r>
    </w:p>
    <w:p>
      <w:r>
        <w:rPr>
          <w:rFonts w:ascii="宋体" w:hAnsi="宋体" w:eastAsia="宋体"/>
          <w:sz w:val="24"/>
        </w:rPr>
        <w:t>（法）伊莎贝尔·菲约扎著；蔡宏宁译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孩子，你的情绪我能懂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（法）伊莎贝尔·菲约扎著；蔡宏宁译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本书出售、求购地址：https://www.jiaokey.com/book/detail/13268408.html</w:t>
      </w:r>
    </w:p>
    <w:p>
      <w:r>
        <w:t>更多相关图书推荐：https://www.jiaokey.com</w:t>
      </w:r>
    </w:p>
    <w:p>
      <w:r>
        <w:t>（法）伊莎贝尔·菲约扎著；蔡宏宁译 其他作品：https://www.jiaokey.com/tag/（法）伊莎贝尔·菲约扎著；蔡宏宁译.html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关键词搜索：https://www.jiaokey.com/tag/孩子，你的情绪我能懂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