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不要因为走得太远而忘记为什么出发  陈虻，我们听你讲</w:t>
      </w:r>
    </w:p>
    <w:p>
      <w:r>
        <w:rPr>
          <w:rFonts w:ascii="宋体" w:hAnsi="宋体" w:eastAsia="宋体"/>
          <w:sz w:val="24"/>
        </w:rPr>
        <w:t>徐泓编著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不要因为走得太远而忘记为什么出发  陈虻，我们听你讲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本书出售、求购地址：https://www.jiaokey.com/book/detail/13268400.html</w:t>
      </w:r>
    </w:p>
    <w:p>
      <w:r>
        <w:t>更多相关图书推荐：https://www.jiaokey.com</w:t>
      </w:r>
    </w:p>
    <w:p>
      <w:r>
        <w:t>徐泓编著 其他作品：https://www.jiaokey.com/tag/徐泓编著.html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关键词搜索：https://www.jiaokey.com/tag/不要因为走得太远而忘记为什么出发  陈虻，我们听你讲.html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