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三尺书桌何处寻  流动人口子女教育困难与破解</w:t>
      </w:r>
    </w:p>
    <w:p>
      <w:r>
        <w:rPr>
          <w:rFonts w:ascii="宋体" w:hAnsi="宋体" w:eastAsia="宋体"/>
          <w:sz w:val="24"/>
        </w:rPr>
        <w:t>范先佐主编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三尺书桌何处寻  流动人口子女教育困难与破解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本书出售、求购地址：https://www.jiaokey.com/book/detail/13268392.html</w:t>
      </w:r>
    </w:p>
    <w:p>
      <w:r>
        <w:t>更多相关图书推荐：https://www.jiaokey.com</w:t>
      </w:r>
    </w:p>
    <w:p>
      <w:r>
        <w:t>范先佐主编 其他作品：https://www.jiaokey.com/tag/范先佐主编.html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关键词搜索：https://www.jiaokey.com/tag/三尺书桌何处寻  流动人口子女教育困难与破解.html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