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班主任专业成长  100个千字妙招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班主任专业成长  100个千字妙招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本书出售、求购地址：https://www.jiaokey.com/book/detail/13268384.html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关键词搜索：https://www.jiaokey.com/tag/班主任专业成长  100个千字妙招.html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