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追寻课程政策背后的教育意义  基于学前课程纲要的国际比较研究</w:t>
      </w:r>
    </w:p>
    <w:p>
      <w:r>
        <w:rPr>
          <w:rFonts w:ascii="宋体" w:hAnsi="宋体" w:eastAsia="宋体"/>
          <w:sz w:val="24"/>
        </w:rPr>
        <w:t>李召存著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追寻课程政策背后的教育意义  基于学前课程纲要的国际比较研究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本书出售、求购地址：https://www.jiaokey.com/book/detail/13268358.html</w:t>
      </w:r>
    </w:p>
    <w:p>
      <w:r>
        <w:t>更多相关图书推荐：https://www.jiaokey.com</w:t>
      </w:r>
    </w:p>
    <w:p>
      <w:r>
        <w:t>李召存著 其他作品：https://www.jiaokey.com/tag/李召存著.html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关键词搜索：https://www.jiaokey.com/tag/追寻课程政策背后的教育意义  基于学前课程纲要的国际比较研究.html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