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作者：李菊顺，李世怡主编；娄青，彭小婷副主编；刘晓朝主审</w:t>
      </w:r>
    </w:p>
    <w:p>
      <w:r>
        <w:t>出版社：北京：科学出版社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中学生心理健康教育 评论地址：https://www.jiaokey.com/book/detail/13268356.html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