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发现孩子的性格优势  国内第一本儿童九型人格识别书</w:t>
      </w:r>
    </w:p>
    <w:p>
      <w:r>
        <w:rPr>
          <w:rFonts w:ascii="宋体" w:hAnsi="宋体" w:eastAsia="宋体"/>
          <w:sz w:val="24"/>
        </w:rPr>
        <w:t>（韩）金尚淑著；董小娇译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发现孩子的性格优势  国内第一本儿童九型人格识别书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（韩）金尚淑著；董小娇译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本书出售、求购地址：https://www.jiaokey.com/book/detail/13268354.html</w:t>
      </w:r>
    </w:p>
    <w:p>
      <w:r>
        <w:t>更多相关图书推荐：https://www.jiaokey.com</w:t>
      </w:r>
    </w:p>
    <w:p>
      <w:r>
        <w:t>（韩）金尚淑著；董小娇译 其他作品：https://www.jiaokey.com/tag/（韩）金尚淑著；董小娇译.html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关键词搜索：https://www.jiaokey.com/tag/发现孩子的性格优势  国内第一本儿童九型人格识别书.html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