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入园何时不再难  学前教育困惑与抉择</w:t>
      </w:r>
    </w:p>
    <w:p>
      <w:r>
        <w:rPr>
          <w:rFonts w:ascii="宋体" w:hAnsi="宋体" w:eastAsia="宋体"/>
          <w:sz w:val="24"/>
        </w:rPr>
        <w:t>曾晓东编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入园何时不再难  学前教育困惑与抉择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曾晓东编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本书出售、求购地址：https://www.jiaokey.com/book/detail/13268348.html</w:t>
      </w:r>
    </w:p>
    <w:p>
      <w:r>
        <w:t>更多相关图书推荐：https://www.jiaokey.com</w:t>
      </w:r>
    </w:p>
    <w:p>
      <w:r>
        <w:t>曾晓东编 其他作品：https://www.jiaokey.com/tag/曾晓东编.html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关键词搜索：https://www.jiaokey.com/tag/入园何时不再难  学前教育困惑与抉择.html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