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可持续发展教育实施指南  3  中小学校如何开展世界遗产教育</w:t>
      </w:r>
    </w:p>
    <w:p>
      <w:r>
        <w:rPr>
          <w:rFonts w:ascii="宋体" w:hAnsi="宋体" w:eastAsia="宋体"/>
          <w:sz w:val="24"/>
        </w:rPr>
        <w:t>杜越等著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可持续发展教育实施指南  3  中小学校如何开展世界遗产教育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本书出售、求购地址：https://www.jiaokey.com/book/detail/13268319.html</w:t>
      </w:r>
    </w:p>
    <w:p>
      <w:r>
        <w:t>更多相关图书推荐：https://www.jiaokey.com</w:t>
      </w:r>
    </w:p>
    <w:p>
      <w:r>
        <w:t>杜越等著 其他作品：https://www.jiaokey.com/tag/杜越等著.html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关键词搜索：https://www.jiaokey.com/tag/可持续发展教育实施指南  3  中小学校如何开展世界遗产教育.html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