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在互助中促动专业觉醒  教师专业发展学校本土化实践研究</w:t>
      </w:r>
    </w:p>
    <w:p>
      <w:r>
        <w:rPr>
          <w:rFonts w:ascii="宋体" w:hAnsi="宋体" w:eastAsia="宋体"/>
          <w:sz w:val="24"/>
        </w:rPr>
        <w:t>孙玉洁著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在互助中促动专业觉醒  教师专业发展学校本土化实践研究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本书出售、求购地址：https://www.jiaokey.com/book/detail/13268301.html</w:t>
      </w:r>
    </w:p>
    <w:p>
      <w:r>
        <w:t>更多相关图书推荐：https://www.jiaokey.com</w:t>
      </w:r>
    </w:p>
    <w:p>
      <w:r>
        <w:t>孙玉洁著 其他作品：https://www.jiaokey.com/tag/孙玉洁著.html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关键词搜索：https://www.jiaokey.com/tag/在互助中促动专业觉醒  教师专业发展学校本土化实践研究.html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