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书名：这样学习最有效  戴维思的超效学习法</w:t>
      </w:r>
    </w:p>
    <w:p>
      <w:r>
        <w:t>作者：（美）戴维思著</w:t>
      </w:r>
    </w:p>
    <w:p>
      <w:r>
        <w:t>出版社：海口:南海出版公司,2010.05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这样学习最有效  戴维思的超效学习法 评论地址：https://www.jiaokey.com/book/detail/13268289.html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