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书名：中学教师《专业合格证书》音乐教材  声乐</w:t>
      </w:r>
    </w:p>
    <w:p>
      <w:r>
        <w:t>作者：武联珠主编；胡瑛编写</w:t>
      </w:r>
    </w:p>
    <w:p>
      <w:r>
        <w:t>出版社：上海：上海教育出版社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中学教师《专业合格证书》音乐教材  声乐 评论地址：https://www.jiaokey.com/book/detail/13268192.html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