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唐诗故事集  唐代长安及其附近名胜古迹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唐诗故事集  唐代长安及其附近名胜古迹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本书出售、求购地址：https://www.jiaokey.com/book/detail/13268187.html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关键词搜索：https://www.jiaokey.com/tag/唐诗故事集  唐代长安及其附近名胜古迹.html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