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Internet用户界面  Mosaic使用指南</w:t>
      </w:r>
    </w:p>
    <w:p>
      <w:r>
        <w:rPr>
          <w:rFonts w:ascii="宋体" w:hAnsi="宋体" w:eastAsia="宋体"/>
          <w:sz w:val="24"/>
        </w:rPr>
        <w:t>（美）Levi Reiss，（美）Joseph Radin著；黎洪松译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Internet用户界面  Mosaic使用指南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（美）Levi Reiss，（美）Joseph Radin著；黎洪松译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本书出售、求购地址：https://www.jiaokey.com/book/detail/13268153.html</w:t>
      </w:r>
    </w:p>
    <w:p>
      <w:r>
        <w:t>更多相关图书推荐：https://www.jiaokey.com</w:t>
      </w:r>
    </w:p>
    <w:p>
      <w:r>
        <w:t>（美）Levi Reiss，（美）Joseph Radin著；黎洪松译 其他作品：https://www.jiaokey.com/tag/（美）Levi Reiss，（美）Joseph Radin著；黎洪松译.html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关键词搜索：https://www.jiaokey.com/tag/Internet用户界面  Mosaic使用指南.html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