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PC程序员经典参考手册</w:t>
      </w:r>
    </w:p>
    <w:p>
      <w:r>
        <w:rPr>
          <w:rFonts w:ascii="宋体" w:hAnsi="宋体" w:eastAsia="宋体"/>
          <w:sz w:val="24"/>
        </w:rPr>
        <w:t>（美）诺 顿（Norton，Peter）等著；张大勇等译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PC程序员经典参考手册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 顿（Norton，Peter）等著；张大勇等译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本书出售、求购地址：https://www.jiaokey.com/book/detail/13268149.html</w:t>
      </w:r>
    </w:p>
    <w:p>
      <w:r>
        <w:t>更多相关图书推荐：https://www.jiaokey.com</w:t>
      </w:r>
    </w:p>
    <w:p>
      <w:r>
        <w:t>（美）诺 顿（Norton，Peter）等著；张大勇等译 其他作品：https://www.jiaokey.com/tag/（美）诺 顿（Norton，Peter）等著；张大勇等译.html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关键词搜索：https://www.jiaokey.com/tag/PC程序员经典参考手册.html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