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第一卷  1921年01月—1937年06月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第一卷  1921年01月—1937年06月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本书出售、求购地址：https://www.jiaokey.com/book/detail/13268102.html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关键词搜索：https://www.jiaokey.com/tag/毛泽东文集  第一卷  1921年01月—1937年06月.html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