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高等教育教学改革理论与实践  四川省普通高等学校第三届教学成果选编</w:t>
      </w:r>
    </w:p>
    <w:p>
      <w:r>
        <w:rPr>
          <w:rFonts w:ascii="宋体" w:hAnsi="宋体" w:eastAsia="宋体"/>
          <w:sz w:val="24"/>
        </w:rPr>
        <w:t>王可植主编；符宗胤，钮小明副主编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高等教育教学改革理论与实践  四川省普通高等学校第三届教学成果选编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王可植主编；符宗胤，钮小明副主编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本书出售、求购地址：https://www.jiaokey.com/book/detail/13268021.html</w:t>
      </w:r>
    </w:p>
    <w:p>
      <w:r>
        <w:t>更多相关图书推荐：https://www.jiaokey.com</w:t>
      </w:r>
    </w:p>
    <w:p>
      <w:r>
        <w:t>王可植主编；符宗胤，钮小明副主编 其他作品：https://www.jiaokey.com/tag/王可植主编；符宗胤，钮小明副主编.html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关键词搜索：https://www.jiaokey.com/tag/高等教育教学改革理论与实践  四川省普通高等学校第三届教学成果选编.html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