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明斯克号出击  第三次世界大战·日本篇续</w:t>
      </w:r>
    </w:p>
    <w:p>
      <w:r>
        <w:rPr>
          <w:rFonts w:ascii="宋体" w:hAnsi="宋体" w:eastAsia="宋体"/>
          <w:sz w:val="24"/>
        </w:rPr>
        <w:t>（日)久留岛龙夫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明斯克号出击  第三次世界大战·日本篇续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（日)久留岛龙夫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本书出售、求购地址：https://www.jiaokey.com/book/detail/13268000.html</w:t>
      </w:r>
    </w:p>
    <w:p>
      <w:r>
        <w:t>更多相关图书推荐：https://www.jiaokey.com</w:t>
      </w:r>
    </w:p>
    <w:p>
      <w:r>
        <w:t>（日)久留岛龙夫 其他作品：https://www.jiaokey.com/tag/（日)久留岛龙夫.html</w:t>
      </w:r>
    </w:p>
    <w:p>
      <w:r>
        <w:t>关键词搜索：https://www.jiaokey.com/tag/明斯克号出击  第三次世界大战·日本篇续.html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