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全国重点中学高考把关教师精编高考模拟试题  生物分册</w:t>
      </w:r>
    </w:p>
    <w:p>
      <w:r>
        <w:rPr>
          <w:rFonts w:ascii="宋体" w:hAnsi="宋体" w:eastAsia="宋体"/>
          <w:sz w:val="24"/>
        </w:rPr>
        <w:t>陈广渡，池长芳主编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7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全国重点中学高考把关教师精编高考模拟试题  生物分册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陈广渡，池长芳主编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高中 学科: 试题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本书出售、求购地址：https://www.jiaokey.com/book/detail/13267997.html</w:t>
      </w:r>
    </w:p>
    <w:p>
      <w:r>
        <w:t>更多相关图书推荐：https://www.jiaokey.com</w:t>
      </w:r>
    </w:p>
    <w:p>
      <w:r>
        <w:t>陈广渡，池长芳主编 其他作品：https://www.jiaokey.com/tag/陈广渡，池长芳主编.html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关键词搜索：https://www.jiaokey.com/tag/生物学(学科: 高中 学科: 试题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