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新贵族时装精品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新贵族时装精品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本书出售、求购地址：https://www.jiaokey.com/book/detail/13267978.html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关键词搜索：https://www.jiaokey.com/tag/新贵族时装精品.html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