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  脚踏实地  高校思想政治理论课魅力课堂的构建</w:t>
      </w:r>
    </w:p>
    <w:p>
      <w:r>
        <w:rPr>
          <w:rFonts w:ascii="宋体" w:hAnsi="宋体" w:eastAsia="宋体"/>
          <w:sz w:val="24"/>
        </w:rPr>
        <w:t>邹礼玉专著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  脚踏实地  高校思想政治理论课魅力课堂的构建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邹礼玉专著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思想政治教育-课堂教学-教学研究-高等学校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本书出售、求购地址：https://www.jiaokey.com/book/detail/13267952.html</w:t>
      </w:r>
    </w:p>
    <w:p>
      <w:r>
        <w:t>更多相关图书推荐：https://www.jiaokey.com</w:t>
      </w:r>
    </w:p>
    <w:p>
      <w:r>
        <w:t>邹礼玉专著 其他作品：https://www.jiaokey.com/tag/邹礼玉专著.html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关键词搜索：https://www.jiaokey.com/tag/思想政治教育-课堂教学-教学研究-高等学校.html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