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高考数学知识、能力和方法的剖析</w:t>
      </w:r>
    </w:p>
    <w:p>
      <w:r>
        <w:rPr>
          <w:rFonts w:ascii="宋体" w:hAnsi="宋体" w:eastAsia="宋体"/>
          <w:sz w:val="24"/>
        </w:rPr>
        <w:t>杨安澜，蔡武冈主编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高考数学知识、能力和方法的剖析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杨安澜，蔡武冈主编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本书出售、求购地址：https://www.jiaokey.com/book/detail/13267905.html</w:t>
      </w:r>
    </w:p>
    <w:p>
      <w:r>
        <w:t>更多相关图书推荐：https://www.jiaokey.com</w:t>
      </w:r>
    </w:p>
    <w:p>
      <w:r>
        <w:t>杨安澜，蔡武冈主编 其他作品：https://www.jiaokey.com/tag/杨安澜，蔡武冈主编.html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关键词搜索：https://www.jiaokey.com/tag/高考数学知识、能力和方法的剖析.html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